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0eeb" w14:textId="ca20ee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Требования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к обязательной школьной форме для организаций среднего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настоящее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14 января 2016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26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Требования к обязательной школьной форме для организаций</w:t>
      </w:r>
      <w:r>
        <w:br/>
      </w:r>
      <w:r>
        <w:rPr>
          <w:rFonts w:ascii="Consolas"/>
          <w:b/>
          <w:i w:val="false"/>
          <w:color w:val="000000"/>
        </w:rPr>
        <w:t>
среднего образования 1. Общие положения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Требования к обязательной школьной форме для организаций среднего образования (далее-Требования)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для обеспечения обучающихся качественной школьной формой.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 </w:t>
      </w:r>
      <w:r>
        <w:rPr>
          <w:rFonts w:ascii="Consolas"/>
          <w:b w:val="false"/>
          <w:i w:val="false"/>
          <w:color w:val="000000"/>
          <w:sz w:val="20"/>
        </w:rPr>
        <w:t>попечительский совет</w:t>
      </w:r>
      <w:r>
        <w:rPr>
          <w:rFonts w:ascii="Consolas"/>
          <w:b w:val="false"/>
          <w:i w:val="false"/>
          <w:color w:val="000000"/>
          <w:sz w:val="20"/>
        </w:rPr>
        <w:t>, родительский комитет) в соблюдении светского характера обучения.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Требования к обязательной школьной форме для</w:t>
      </w:r>
      <w:r>
        <w:br/>
      </w:r>
      <w:r>
        <w:rPr>
          <w:rFonts w:ascii="Consolas"/>
          <w:b/>
          <w:i w:val="false"/>
          <w:color w:val="000000"/>
        </w:rPr>
        <w:t>
организаций среднего образования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Школьная форма вводится с учетом возрастных особенностей обучающихся.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Школьная форма подразделяется на повседневную, парадную и спортивную.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Школьная форма для мальчиков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Школьная форма для девочек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Парадная форма для мальчиков состоит из повседневной формы, дополненной белой рубашкой, для девочек - белой блузкой.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Школьная форма включает галстук классической формы, соответствующий основному цвету или в контрасте к цвету школьной формы.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Включение элементов одежды религиозной принадлежности различных конфессий в школьную форму не допускается.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Consolas"/>
          <w:b w:val="false"/>
          <w:i w:val="false"/>
          <w:color w:val="000000"/>
          <w:sz w:val="20"/>
        </w:rPr>
        <w:t>№ 248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Требования к школьной форме исключают ношение одежды и аксессуаров с травмирующей фурнитурой.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При внедрении школьной формы обращается внимание на состав тканей.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Введение изменений в школьную форму принимается по согласованию с общественным советом.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Исполнение Требований к обязательной школьной форме для</w:t>
      </w:r>
      <w:r>
        <w:br/>
      </w:r>
      <w:r>
        <w:rPr>
          <w:rFonts w:ascii="Consolas"/>
          <w:b/>
          <w:i w:val="false"/>
          <w:color w:val="000000"/>
        </w:rPr>
        <w:t>
организаций среднего образования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Руководитель организаций среднего образования (далее - Руководитель) и общественный совет (совет школы, </w:t>
      </w:r>
      <w:r>
        <w:rPr>
          <w:rFonts w:ascii="Consolas"/>
          <w:b w:val="false"/>
          <w:i w:val="false"/>
          <w:color w:val="000000"/>
          <w:sz w:val="20"/>
        </w:rPr>
        <w:t>попечительский совет</w:t>
      </w:r>
      <w:r>
        <w:rPr>
          <w:rFonts w:ascii="Consolas"/>
          <w:b w:val="false"/>
          <w:i w:val="false"/>
          <w:color w:val="000000"/>
          <w:sz w:val="20"/>
        </w:rPr>
        <w:t>, родительский комитет) при введении обязательной школьной формы руководствуется настоящими Требованиями.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Consolas"/>
          <w:b w:val="false"/>
          <w:i w:val="false"/>
          <w:color w:val="000000"/>
          <w:sz w:val="20"/>
        </w:rPr>
        <w:t>№ 248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Руководитель обеспечивает утверждение школьной формы до 25 мая учебного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Руководитель выносит вопрос соблюдения школьной формы обучающимися на общественный совет.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